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ATTESTATION D’HÉBERGEMENT</w:t>
      </w:r>
    </w:p>
    <w:p>
      <w:r>
        <w:t>Je soussigné(e) :</w:t>
      </w:r>
    </w:p>
    <w:p>
      <w:r>
        <w:t>Nom et prénom de l’hébergeant : ____________________________</w:t>
      </w:r>
    </w:p>
    <w:p>
      <w:r>
        <w:t>Date de naissance : ____________________________</w:t>
      </w:r>
    </w:p>
    <w:p>
      <w:r>
        <w:t>Adresse complète : ____________________________</w:t>
      </w:r>
    </w:p>
    <w:p>
      <w:r>
        <w:br/>
        <w:t>Atteste sur l’honneur héberger :</w:t>
      </w:r>
    </w:p>
    <w:p>
      <w:r>
        <w:t>Nom et prénom de l’hébergé : ____________________________</w:t>
      </w:r>
    </w:p>
    <w:p>
      <w:r>
        <w:t>Date de naissance : ____________________________</w:t>
      </w:r>
    </w:p>
    <w:p>
      <w:r>
        <w:t>Depuis le : ____________________________</w:t>
      </w:r>
    </w:p>
    <w:p>
      <w:r>
        <w:br/>
        <w:t>À l’adresse suivante : ________________________________________________</w:t>
      </w:r>
    </w:p>
    <w:p>
      <w:r>
        <w:br/>
        <w:t>Je certifie que cette attestation est rédigée pour servir et valoir ce que de droit.</w:t>
      </w:r>
    </w:p>
    <w:p>
      <w:r>
        <w:br/>
        <w:t>Fait à : ____________________     Le : ____________________</w:t>
      </w:r>
    </w:p>
    <w:p>
      <w:r>
        <w:br/>
        <w:t>Signature de l’hébergeant 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